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86MS0026-01-2025-000306-42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05-0071/2601/2025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Попова Сергея Викторовича,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Попов С.В.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заслушав Попова С.В.,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Попова С.В.;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 правонарушения имело место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24.06.2024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0412365400265000712520175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00" w:lineRule="atLeast"/>
        <w:jc w:val="both"/>
      </w:pPr>
      <w:r>
        <w:rPr>
          <w:rStyle w:val="cat-UserDefinedgrp-44rplc-58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58">
    <w:name w:val="cat-UserDefined grp-4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